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Карпова П.М.,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Карпова Павла Михайловича,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815017362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 П.М.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40815017362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Карпова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0412365400665029712420147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